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Whipping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behave    </w:t>
      </w:r>
      <w:r>
        <w:t xml:space="preserve">   fifty    </w:t>
      </w:r>
      <w:r>
        <w:t xml:space="preserve">   gold    </w:t>
      </w:r>
      <w:r>
        <w:t xml:space="preserve">   whip    </w:t>
      </w:r>
      <w:r>
        <w:t xml:space="preserve">   rats    </w:t>
      </w:r>
      <w:r>
        <w:t xml:space="preserve">   sewer    </w:t>
      </w:r>
      <w:r>
        <w:t xml:space="preserve">   runaway    </w:t>
      </w:r>
      <w:r>
        <w:t xml:space="preserve">   ransom    </w:t>
      </w:r>
      <w:r>
        <w:t xml:space="preserve">   Hotpotatoman    </w:t>
      </w:r>
      <w:r>
        <w:t xml:space="preserve">   Cutwater    </w:t>
      </w:r>
      <w:r>
        <w:t xml:space="preserve">   Hold-Your-Nose Billy    </w:t>
      </w:r>
      <w:r>
        <w:t xml:space="preserve">   Jemmy    </w:t>
      </w:r>
      <w:r>
        <w:t xml:space="preserve">   Prince brat    </w:t>
      </w:r>
      <w:r>
        <w:t xml:space="preserve">   the whipping boy    </w:t>
      </w:r>
      <w:r>
        <w:t xml:space="preserve">   Petunia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Whipping Search</dc:title>
  <dcterms:created xsi:type="dcterms:W3CDTF">2021-10-11T19:38:41Z</dcterms:created>
  <dcterms:modified xsi:type="dcterms:W3CDTF">2021-10-11T19:38:41Z</dcterms:modified>
</cp:coreProperties>
</file>