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Whirligig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did the main character kill?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bird did the narrator in chapter 4 want to see?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main characters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game is referenced to throughout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was the first place he put the object?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is the last place he goes to make the object?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sport does Tone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does he encounter at the beach in Florida?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does Jenny drive?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instrument does the main character pick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Steph get from using the law of attraction?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hobby of the girl he meets in the last chapter?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he have to make as punishment?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places did he have to put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does he get from place to place?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Whirligig</dc:title>
  <dcterms:created xsi:type="dcterms:W3CDTF">2021-10-11T19:39:56Z</dcterms:created>
  <dcterms:modified xsi:type="dcterms:W3CDTF">2021-10-11T19:39:56Z</dcterms:modified>
</cp:coreProperties>
</file>