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 Crow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caftans    </w:t>
      </w:r>
      <w:r>
        <w:t xml:space="preserve">   seize    </w:t>
      </w:r>
      <w:r>
        <w:t xml:space="preserve">   gretchen plait    </w:t>
      </w:r>
      <w:r>
        <w:t xml:space="preserve">   stupefied    </w:t>
      </w:r>
      <w:r>
        <w:t xml:space="preserve">   dispassionate    </w:t>
      </w:r>
      <w:r>
        <w:t xml:space="preserve">   aslant    </w:t>
      </w:r>
      <w:r>
        <w:t xml:space="preserve">   murmur    </w:t>
      </w:r>
      <w:r>
        <w:t xml:space="preserve">   scudding    </w:t>
      </w:r>
      <w:r>
        <w:t xml:space="preserve">   blutengasse    </w:t>
      </w:r>
      <w:r>
        <w:t xml:space="preserve">   daft    </w:t>
      </w:r>
      <w:r>
        <w:t xml:space="preserve">   aloof    </w:t>
      </w:r>
      <w:r>
        <w:t xml:space="preserve">   gaudiness    </w:t>
      </w:r>
      <w:r>
        <w:t xml:space="preserve">   sods    </w:t>
      </w:r>
      <w:r>
        <w:t xml:space="preserve">   squalish    </w:t>
      </w:r>
      <w:r>
        <w:t xml:space="preserve">   convent    </w:t>
      </w:r>
      <w:r>
        <w:t xml:space="preserve">   uffing    </w:t>
      </w:r>
      <w:r>
        <w:t xml:space="preserve">   revelation    </w:t>
      </w:r>
      <w:r>
        <w:t xml:space="preserve">   rasping    </w:t>
      </w:r>
      <w:r>
        <w:t xml:space="preserve">   immolation    </w:t>
      </w:r>
      <w:r>
        <w:t xml:space="preserve">   impartially    </w:t>
      </w:r>
      <w:r>
        <w:t xml:space="preserve">   Hakenkreuz    </w:t>
      </w:r>
      <w:r>
        <w:t xml:space="preserve">   proffered    </w:t>
      </w:r>
      <w:r>
        <w:t xml:space="preserve">   teutonic    </w:t>
      </w:r>
      <w:r>
        <w:t xml:space="preserve">   mannerheim    </w:t>
      </w:r>
      <w:r>
        <w:t xml:space="preserve">   ringstrasse    </w:t>
      </w:r>
      <w:r>
        <w:t xml:space="preserve">   acseptic    </w:t>
      </w:r>
      <w:r>
        <w:t xml:space="preserve">   pomposity    </w:t>
      </w:r>
      <w:r>
        <w:t xml:space="preserve">   pension    </w:t>
      </w:r>
      <w:r>
        <w:t xml:space="preserve">   rigidity    </w:t>
      </w:r>
      <w:r>
        <w:t xml:space="preserve">   spittelsberggasse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 Crow Word Search</dc:title>
  <dcterms:created xsi:type="dcterms:W3CDTF">2021-10-11T19:38:31Z</dcterms:created>
  <dcterms:modified xsi:type="dcterms:W3CDTF">2021-10-11T19:38:31Z</dcterms:modified>
</cp:coreProperties>
</file>