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White 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Giovanni    </w:t>
      </w:r>
      <w:r>
        <w:t xml:space="preserve">   Marcello    </w:t>
      </w:r>
      <w:r>
        <w:t xml:space="preserve">   Monticelso    </w:t>
      </w:r>
      <w:r>
        <w:t xml:space="preserve">   Isabella    </w:t>
      </w:r>
      <w:r>
        <w:t xml:space="preserve">   Francisco    </w:t>
      </w:r>
      <w:r>
        <w:t xml:space="preserve">   Cornelia    </w:t>
      </w:r>
      <w:r>
        <w:t xml:space="preserve">   Zanche    </w:t>
      </w:r>
      <w:r>
        <w:t xml:space="preserve">   Vittoria    </w:t>
      </w:r>
      <w:r>
        <w:t xml:space="preserve">   Flamineo    </w:t>
      </w:r>
      <w:r>
        <w:t xml:space="preserve">   Camillo    </w:t>
      </w:r>
      <w:r>
        <w:t xml:space="preserve">   Brachiano    </w:t>
      </w:r>
      <w:r>
        <w:t xml:space="preserve">   Gasparo    </w:t>
      </w:r>
      <w:r>
        <w:t xml:space="preserve">   Antonelli    </w:t>
      </w:r>
      <w:r>
        <w:t xml:space="preserve">   Lodovico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Devil</dc:title>
  <dcterms:created xsi:type="dcterms:W3CDTF">2021-10-11T19:39:00Z</dcterms:created>
  <dcterms:modified xsi:type="dcterms:W3CDTF">2021-10-11T19:39:00Z</dcterms:modified>
</cp:coreProperties>
</file>