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White Gates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Mayor Malone does to the snowboarding team to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Tor gets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Tor and his mother move to in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helps them with finding out about Leaping Water and her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they need to get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popular sport in Snow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snowboarders snowboard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Leaping water's people(the otters)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Tor thinks are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on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Leaping Water left for Torin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Tor has a dream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Tor, Raine, and Drake all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Tor, Drake, and Raine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people use to get to a lower altitude</w:t>
            </w:r>
          </w:p>
        </w:tc>
      </w:tr>
    </w:tbl>
    <w:p>
      <w:pPr>
        <w:pStyle w:val="WordBankMedium"/>
      </w:pPr>
      <w:r>
        <w:t xml:space="preserve">   Snow Park    </w:t>
      </w:r>
      <w:r>
        <w:t xml:space="preserve">   Slop    </w:t>
      </w:r>
      <w:r>
        <w:t xml:space="preserve">   Helicopter    </w:t>
      </w:r>
      <w:r>
        <w:t xml:space="preserve">   Mountain People    </w:t>
      </w:r>
      <w:r>
        <w:t xml:space="preserve">   Waster    </w:t>
      </w:r>
      <w:r>
        <w:t xml:space="preserve">   Raine's Grandmother    </w:t>
      </w:r>
      <w:r>
        <w:t xml:space="preserve">   Breaking In    </w:t>
      </w:r>
      <w:r>
        <w:t xml:space="preserve">   Football    </w:t>
      </w:r>
      <w:r>
        <w:t xml:space="preserve">   Vampire    </w:t>
      </w:r>
      <w:r>
        <w:t xml:space="preserve">   Blood Doping    </w:t>
      </w:r>
      <w:r>
        <w:t xml:space="preserve">   Avalanche    </w:t>
      </w:r>
      <w:r>
        <w:t xml:space="preserve">   Drake's sweaters    </w:t>
      </w:r>
      <w:r>
        <w:t xml:space="preserve">   Passageway    </w:t>
      </w:r>
      <w:r>
        <w:t xml:space="preserve">   Mining Deed 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White Gates Crossword</dc:title>
  <dcterms:created xsi:type="dcterms:W3CDTF">2021-10-12T20:34:38Z</dcterms:created>
  <dcterms:modified xsi:type="dcterms:W3CDTF">2021-10-12T20:34:38Z</dcterms:modified>
</cp:coreProperties>
</file>