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White Giraffe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Martine    </w:t>
      </w:r>
      <w:r>
        <w:t xml:space="preserve">   Veronica    </w:t>
      </w:r>
      <w:r>
        <w:t xml:space="preserve">   Sawubona    </w:t>
      </w:r>
      <w:r>
        <w:t xml:space="preserve">   Jeremiah    </w:t>
      </w:r>
      <w:r>
        <w:t xml:space="preserve">   David    </w:t>
      </w:r>
      <w:r>
        <w:t xml:space="preserve">   The white giraffe    </w:t>
      </w:r>
      <w:r>
        <w:t xml:space="preserve">   Gwyn    </w:t>
      </w:r>
      <w:r>
        <w:t xml:space="preserve">   Alex    </w:t>
      </w:r>
      <w:r>
        <w:t xml:space="preserve">   Lauren st john    </w:t>
      </w:r>
      <w:r>
        <w:t xml:space="preserve">   Grace    </w:t>
      </w:r>
      <w:r>
        <w:t xml:space="preserve">   Africa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White Giraffe Word Search</dc:title>
  <dcterms:created xsi:type="dcterms:W3CDTF">2021-10-11T19:39:01Z</dcterms:created>
  <dcterms:modified xsi:type="dcterms:W3CDTF">2021-10-11T19:39:01Z</dcterms:modified>
</cp:coreProperties>
</file>