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White Giraffe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idolised    </w:t>
      </w:r>
      <w:r>
        <w:t xml:space="preserve">   organic    </w:t>
      </w:r>
      <w:r>
        <w:t xml:space="preserve">   hordes    </w:t>
      </w:r>
      <w:r>
        <w:t xml:space="preserve">   chutney    </w:t>
      </w:r>
      <w:r>
        <w:t xml:space="preserve">   anguish    </w:t>
      </w:r>
      <w:r>
        <w:t xml:space="preserve">   wallowing    </w:t>
      </w:r>
      <w:r>
        <w:t xml:space="preserve">   bereft    </w:t>
      </w:r>
      <w:r>
        <w:t xml:space="preserve">   abide    </w:t>
      </w:r>
      <w:r>
        <w:t xml:space="preserve">   thatched    </w:t>
      </w:r>
      <w:r>
        <w:t xml:space="preserve">   immaculate    </w:t>
      </w:r>
      <w:r>
        <w:t xml:space="preserve">   deja vu    </w:t>
      </w:r>
      <w:r>
        <w:t xml:space="preserve">   expanse    </w:t>
      </w:r>
      <w:r>
        <w:t xml:space="preserve">   mirage    </w:t>
      </w:r>
      <w:r>
        <w:t xml:space="preserve">   threadbare    </w:t>
      </w:r>
      <w:r>
        <w:t xml:space="preserve">   corrugated    </w:t>
      </w:r>
      <w:r>
        <w:t xml:space="preserve">   torrent    </w:t>
      </w:r>
      <w:r>
        <w:t xml:space="preserve">   culls    </w:t>
      </w:r>
      <w:r>
        <w:t xml:space="preserve">   mahogany    </w:t>
      </w:r>
      <w:r>
        <w:t xml:space="preserve">   extensive    </w:t>
      </w:r>
      <w:r>
        <w:t xml:space="preserve">   conjure    </w:t>
      </w:r>
      <w:r>
        <w:t xml:space="preserve">   gales    </w:t>
      </w:r>
      <w:r>
        <w:t xml:space="preserve">   vigilant    </w:t>
      </w:r>
      <w:r>
        <w:t xml:space="preserve">   consternation    </w:t>
      </w:r>
      <w:r>
        <w:t xml:space="preserve">   stipulated    </w:t>
      </w:r>
      <w:r>
        <w:t xml:space="preserve">   molten    </w:t>
      </w:r>
      <w:r>
        <w:t xml:space="preserve">   inferno    </w:t>
      </w:r>
      <w:r>
        <w:t xml:space="preserve">   sinister    </w:t>
      </w:r>
      <w:r>
        <w:t xml:space="preserve">   exotic    </w:t>
      </w:r>
      <w:r>
        <w:t xml:space="preserve">   veronica    </w:t>
      </w:r>
      <w:r>
        <w:t xml:space="preserve">   sawubona    </w:t>
      </w:r>
      <w:r>
        <w:t xml:space="preserve">   jeremiah    </w:t>
      </w:r>
      <w:r>
        <w:t xml:space="preserve">   david    </w:t>
      </w:r>
      <w:r>
        <w:t xml:space="preserve">   the white giraffe    </w:t>
      </w:r>
      <w:r>
        <w:t xml:space="preserve">   martine    </w:t>
      </w:r>
      <w:r>
        <w:t xml:space="preserve">   gwyn    </w:t>
      </w:r>
      <w:r>
        <w:t xml:space="preserve">   alex    </w:t>
      </w:r>
      <w:r>
        <w:t xml:space="preserve">   tendai    </w:t>
      </w:r>
      <w:r>
        <w:t xml:space="preserve">   lauren st john    </w:t>
      </w:r>
      <w:r>
        <w:t xml:space="preserve">   grace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Giraffe Word Search</dc:title>
  <dcterms:created xsi:type="dcterms:W3CDTF">2021-10-11T19:39:04Z</dcterms:created>
  <dcterms:modified xsi:type="dcterms:W3CDTF">2021-10-11T19:39:04Z</dcterms:modified>
</cp:coreProperties>
</file>