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White 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years did it take to build the original White House?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George Washington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much did it cost to build the original White House?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$230,000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house in which the President of the Untied States lives?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ambassadors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room where the president meets with the Cabinet, the leaders of the different departments (such as agriculture or finance) in the U.S. government?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8 years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highest ranking people chosen to represent their county while visiting another country are called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James Hoban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whose main job is to protect the president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President's House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first president to live in the White House?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The White House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designed the White House?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Theodore Roosevelt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first name given to the White House?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John Adams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president officially named the White House?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Cabinet Room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only president that did not live in the White House?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Secret Service agent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White House</dc:title>
  <dcterms:created xsi:type="dcterms:W3CDTF">2021-10-11T19:39:29Z</dcterms:created>
  <dcterms:modified xsi:type="dcterms:W3CDTF">2021-10-11T19:39:29Z</dcterms:modified>
</cp:coreProperties>
</file>