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White Rose and the Swastika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Assistant    </w:t>
      </w:r>
      <w:r>
        <w:t xml:space="preserve">   Gestapo    </w:t>
      </w:r>
      <w:r>
        <w:t xml:space="preserve">   Hans    </w:t>
      </w:r>
      <w:r>
        <w:t xml:space="preserve">   Inge    </w:t>
      </w:r>
      <w:r>
        <w:t xml:space="preserve">   Magdalene    </w:t>
      </w:r>
      <w:r>
        <w:t xml:space="preserve">   Reinchart    </w:t>
      </w:r>
      <w:r>
        <w:t xml:space="preserve">   Robert    </w:t>
      </w:r>
      <w:r>
        <w:t xml:space="preserve">   Sophie    </w:t>
      </w:r>
      <w:r>
        <w:t xml:space="preserve">   Swastika    </w:t>
      </w:r>
      <w:r>
        <w:t xml:space="preserve">   Werner    </w:t>
      </w:r>
      <w:r>
        <w:t xml:space="preserve">   White Rose    </w:t>
      </w:r>
      <w:r>
        <w:t xml:space="preserve">   Willi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Rose and the Swastika</dc:title>
  <dcterms:created xsi:type="dcterms:W3CDTF">2021-10-11T19:39:53Z</dcterms:created>
  <dcterms:modified xsi:type="dcterms:W3CDTF">2021-10-11T19:39:53Z</dcterms:modified>
</cp:coreProperties>
</file>