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Whole 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Christian    </w:t>
      </w:r>
      <w:r>
        <w:t xml:space="preserve">   LaCygne    </w:t>
      </w:r>
      <w:r>
        <w:t xml:space="preserve">   Boldly    </w:t>
      </w:r>
      <w:r>
        <w:t xml:space="preserve">   Watchful    </w:t>
      </w:r>
      <w:r>
        <w:t xml:space="preserve">   Ephesians    </w:t>
      </w:r>
      <w:r>
        <w:t xml:space="preserve">   Word of God    </w:t>
      </w:r>
      <w:r>
        <w:t xml:space="preserve">   Darts    </w:t>
      </w:r>
      <w:r>
        <w:t xml:space="preserve">   Fiery    </w:t>
      </w:r>
      <w:r>
        <w:t xml:space="preserve">   Evil    </w:t>
      </w:r>
      <w:r>
        <w:t xml:space="preserve">   Wickedness    </w:t>
      </w:r>
      <w:r>
        <w:t xml:space="preserve">   In the Lord    </w:t>
      </w:r>
      <w:r>
        <w:t xml:space="preserve">   Promise    </w:t>
      </w:r>
      <w:r>
        <w:t xml:space="preserve">   Faith    </w:t>
      </w:r>
      <w:r>
        <w:t xml:space="preserve">   Power    </w:t>
      </w:r>
      <w:r>
        <w:t xml:space="preserve">   Strength    </w:t>
      </w:r>
      <w:r>
        <w:t xml:space="preserve">   Principalities    </w:t>
      </w:r>
      <w:r>
        <w:t xml:space="preserve">   Wrestle    </w:t>
      </w:r>
      <w:r>
        <w:t xml:space="preserve">   Prayer    </w:t>
      </w:r>
      <w:r>
        <w:t xml:space="preserve">   Belt of Truth    </w:t>
      </w:r>
      <w:r>
        <w:t xml:space="preserve">   Strong    </w:t>
      </w:r>
      <w:r>
        <w:t xml:space="preserve">   Stand    </w:t>
      </w:r>
      <w:r>
        <w:t xml:space="preserve">   Devil    </w:t>
      </w:r>
      <w:r>
        <w:t xml:space="preserve">   Wiles    </w:t>
      </w:r>
      <w:r>
        <w:t xml:space="preserve">   Gospel of Peace    </w:t>
      </w:r>
      <w:r>
        <w:t xml:space="preserve">   Sandals    </w:t>
      </w:r>
      <w:r>
        <w:t xml:space="preserve">   Breastplate    </w:t>
      </w:r>
      <w:r>
        <w:t xml:space="preserve">   Sword    </w:t>
      </w:r>
      <w:r>
        <w:t xml:space="preserve">   Helmet    </w:t>
      </w:r>
      <w:r>
        <w:t xml:space="preserve">  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Whole Armor Of God</dc:title>
  <dcterms:created xsi:type="dcterms:W3CDTF">2021-10-11T19:39:06Z</dcterms:created>
  <dcterms:modified xsi:type="dcterms:W3CDTF">2021-10-11T19:39:06Z</dcterms:modified>
</cp:coreProperties>
</file>