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"Why" of AVID Tutorials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advancement    </w:t>
      </w:r>
      <w:r>
        <w:t xml:space="preserve">   advocate    </w:t>
      </w:r>
      <w:r>
        <w:t xml:space="preserve">   career    </w:t>
      </w:r>
      <w:r>
        <w:t xml:space="preserve">   clerify    </w:t>
      </w:r>
      <w:r>
        <w:t xml:space="preserve">   colaboration    </w:t>
      </w:r>
      <w:r>
        <w:t xml:space="preserve">   college    </w:t>
      </w:r>
      <w:r>
        <w:t xml:space="preserve">   communication    </w:t>
      </w:r>
      <w:r>
        <w:t xml:space="preserve">   confidence    </w:t>
      </w:r>
      <w:r>
        <w:t xml:space="preserve">   content    </w:t>
      </w:r>
      <w:r>
        <w:t xml:space="preserve">   creativity    </w:t>
      </w:r>
      <w:r>
        <w:t xml:space="preserve">   critical thinking    </w:t>
      </w:r>
      <w:r>
        <w:t xml:space="preserve">   decision making    </w:t>
      </w:r>
      <w:r>
        <w:t xml:space="preserve">   determination    </w:t>
      </w:r>
      <w:r>
        <w:t xml:space="preserve">   GPA    </w:t>
      </w:r>
      <w:r>
        <w:t xml:space="preserve">   graduation    </w:t>
      </w:r>
      <w:r>
        <w:t xml:space="preserve">   individual    </w:t>
      </w:r>
      <w:r>
        <w:t xml:space="preserve">   inquiry    </w:t>
      </w:r>
      <w:r>
        <w:t xml:space="preserve">   Math    </w:t>
      </w:r>
      <w:r>
        <w:t xml:space="preserve">   military    </w:t>
      </w:r>
      <w:r>
        <w:t xml:space="preserve">   organization    </w:t>
      </w:r>
      <w:r>
        <w:t xml:space="preserve">   planners    </w:t>
      </w:r>
      <w:r>
        <w:t xml:space="preserve">   POC    </w:t>
      </w:r>
      <w:r>
        <w:t xml:space="preserve">   prepare    </w:t>
      </w:r>
      <w:r>
        <w:t xml:space="preserve">   Reading    </w:t>
      </w:r>
      <w:r>
        <w:t xml:space="preserve">   relational capacity    </w:t>
      </w:r>
      <w:r>
        <w:t xml:space="preserve">   relationships    </w:t>
      </w:r>
      <w:r>
        <w:t xml:space="preserve">   resilience    </w:t>
      </w:r>
      <w:r>
        <w:t xml:space="preserve">   rigor    </w:t>
      </w:r>
      <w:r>
        <w:t xml:space="preserve">   risks    </w:t>
      </w:r>
      <w:r>
        <w:t xml:space="preserve">   Science    </w:t>
      </w:r>
      <w:r>
        <w:t xml:space="preserve">   SEL    </w:t>
      </w:r>
      <w:r>
        <w:t xml:space="preserve">   social awareness    </w:t>
      </w:r>
      <w:r>
        <w:t xml:space="preserve">   Social Studies    </w:t>
      </w:r>
      <w:r>
        <w:t xml:space="preserve">   strategies    </w:t>
      </w:r>
      <w:r>
        <w:t xml:space="preserve">   The"Why"    </w:t>
      </w:r>
      <w:r>
        <w:t xml:space="preserve">   trade    </w:t>
      </w:r>
      <w:r>
        <w:t xml:space="preserve">   tutorials    </w:t>
      </w:r>
      <w:r>
        <w:t xml:space="preserve">   vulnerable    </w:t>
      </w:r>
      <w:r>
        <w:t xml:space="preserve">   WICOR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"Why" of AVID Tutorials</dc:title>
  <dcterms:created xsi:type="dcterms:W3CDTF">2022-01-26T03:46:38Z</dcterms:created>
  <dcterms:modified xsi:type="dcterms:W3CDTF">2022-01-26T03:46:38Z</dcterms:modified>
</cp:coreProperties>
</file>