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Whyos Gang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Bird Call    </w:t>
      </w:r>
      <w:r>
        <w:t xml:space="preserve">   1880s    </w:t>
      </w:r>
      <w:r>
        <w:t xml:space="preserve">   1890s    </w:t>
      </w:r>
      <w:r>
        <w:t xml:space="preserve">   1860's    </w:t>
      </w:r>
      <w:r>
        <w:t xml:space="preserve">   Johnny Dolan    </w:t>
      </w:r>
      <w:r>
        <w:t xml:space="preserve">   Irish    </w:t>
      </w:r>
      <w:r>
        <w:t xml:space="preserve">   Casinos    </w:t>
      </w:r>
      <w:r>
        <w:t xml:space="preserve">   Saloons    </w:t>
      </w:r>
      <w:r>
        <w:t xml:space="preserve">   Racketeering    </w:t>
      </w:r>
      <w:r>
        <w:t xml:space="preserve">   Counterfeiting    </w:t>
      </w:r>
      <w:r>
        <w:t xml:space="preserve">   Gangsters    </w:t>
      </w:r>
      <w:r>
        <w:t xml:space="preserve">   Murderers    </w:t>
      </w:r>
      <w:r>
        <w:t xml:space="preserve">   Pickpockets    </w:t>
      </w:r>
      <w:r>
        <w:t xml:space="preserve">   Quinn    </w:t>
      </w:r>
      <w:r>
        <w:t xml:space="preserve">   Lyons    </w:t>
      </w:r>
      <w:r>
        <w:t xml:space="preserve">   Piker Ryan    </w:t>
      </w:r>
      <w:r>
        <w:t xml:space="preserve">   Big Jim Hines    </w:t>
      </w:r>
      <w:r>
        <w:t xml:space="preserve">   Lower Manhattan, New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Whyos Gang</dc:title>
  <dcterms:created xsi:type="dcterms:W3CDTF">2021-10-11T19:39:09Z</dcterms:created>
  <dcterms:modified xsi:type="dcterms:W3CDTF">2021-10-11T19:39:09Z</dcterms:modified>
</cp:coreProperties>
</file>