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Whyos 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types of side businesses the Whyos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more high-class crime that the Whyos Gang committed.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for punching someone in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 what time was the peak of the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 the time when the Whyos Gang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caught with a price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main crimes the Whyos Gang regularly performed.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dueled with the most vicious gang member.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Whyos Gang was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known for terrorizing the city during the Whyos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for murdering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for chewing an ear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Whyos Gang Got their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carried a eye gouger made from copper and shoes with ax blades.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nationality was the Whyos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vicious gang member and the gang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Around what the was the Whyos Gang?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Whyos Gang</dc:title>
  <dcterms:created xsi:type="dcterms:W3CDTF">2021-10-11T19:39:11Z</dcterms:created>
  <dcterms:modified xsi:type="dcterms:W3CDTF">2021-10-11T19:39:11Z</dcterms:modified>
</cp:coreProperties>
</file>