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Wicked Tenants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WICKED    </w:t>
      </w:r>
      <w:r>
        <w:t xml:space="preserve">   VINEYARD    </w:t>
      </w:r>
      <w:r>
        <w:t xml:space="preserve">   UNMERCIFUL    </w:t>
      </w:r>
      <w:r>
        <w:t xml:space="preserve">   TENANTS    </w:t>
      </w:r>
      <w:r>
        <w:t xml:space="preserve">   SERVANT    </w:t>
      </w:r>
      <w:r>
        <w:t xml:space="preserve">   PARABLES    </w:t>
      </w:r>
      <w:r>
        <w:t xml:space="preserve">   MATTHEW    </w:t>
      </w:r>
      <w:r>
        <w:t xml:space="preserve">   KINDNESS    </w:t>
      </w:r>
      <w:r>
        <w:t xml:space="preserve">   JESUS    </w:t>
      </w:r>
      <w:r>
        <w:t xml:space="preserve">   HARVEST    </w:t>
      </w:r>
      <w:r>
        <w:t xml:space="preserve">   DISOBEYED    </w:t>
      </w:r>
      <w:r>
        <w:t xml:space="preserve">   COMMANDS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Wicked Tenants</dc:title>
  <dcterms:created xsi:type="dcterms:W3CDTF">2021-10-11T19:38:59Z</dcterms:created>
  <dcterms:modified xsi:type="dcterms:W3CDTF">2021-10-11T19:38:59Z</dcterms:modified>
</cp:coreProperties>
</file>