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Wide Window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posotive    </w:t>
      </w:r>
      <w:r>
        <w:t xml:space="preserve">   clever    </w:t>
      </w:r>
      <w:r>
        <w:t xml:space="preserve">   grammar    </w:t>
      </w:r>
      <w:r>
        <w:t xml:space="preserve">   knowledgeable    </w:t>
      </w:r>
      <w:r>
        <w:t xml:space="preserve">   book    </w:t>
      </w:r>
      <w:r>
        <w:t xml:space="preserve">   read    </w:t>
      </w:r>
      <w:r>
        <w:t xml:space="preserve">   library    </w:t>
      </w:r>
      <w:r>
        <w:t xml:space="preserve">   aunt    </w:t>
      </w:r>
      <w:r>
        <w:t xml:space="preserve">   lake    </w:t>
      </w:r>
      <w:r>
        <w:t xml:space="preserve">   leach    </w:t>
      </w:r>
      <w:r>
        <w:t xml:space="preserve">   fear    </w:t>
      </w:r>
      <w:r>
        <w:t xml:space="preserve">   disguise    </w:t>
      </w:r>
      <w:r>
        <w:t xml:space="preserve">   evil    </w:t>
      </w:r>
      <w:r>
        <w:t xml:space="preserve">   sad    </w:t>
      </w:r>
      <w:r>
        <w:t xml:space="preserve">   unfortunate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Wide Window</dc:title>
  <dcterms:created xsi:type="dcterms:W3CDTF">2021-10-11T19:39:39Z</dcterms:created>
  <dcterms:modified xsi:type="dcterms:W3CDTF">2021-10-11T19:39:39Z</dcterms:modified>
</cp:coreProperties>
</file>