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Widow Bunch!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boat    </w:t>
      </w:r>
      <w:r>
        <w:t xml:space="preserve">   cereal    </w:t>
      </w:r>
      <w:r>
        <w:t xml:space="preserve">   lake    </w:t>
      </w:r>
      <w:r>
        <w:t xml:space="preserve">   josephine    </w:t>
      </w:r>
      <w:r>
        <w:t xml:space="preserve">   count olaf    </w:t>
      </w:r>
      <w:r>
        <w:t xml:space="preserve">   violet    </w:t>
      </w:r>
      <w:r>
        <w:t xml:space="preserve">   sunny    </w:t>
      </w:r>
      <w:r>
        <w:t xml:space="preserve">   klaus    </w:t>
      </w:r>
      <w:r>
        <w:t xml:space="preserve">   baudelaire    </w:t>
      </w:r>
      <w:r>
        <w:t xml:space="preserve">   eye    </w:t>
      </w:r>
      <w:r>
        <w:t xml:space="preserve">   tattoo    </w:t>
      </w:r>
      <w:r>
        <w:t xml:space="preserve">   teeth    </w:t>
      </w:r>
      <w:r>
        <w:t xml:space="preserve">   book    </w:t>
      </w:r>
      <w:r>
        <w:t xml:space="preserve">   Ribbon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Widow Bunch!</dc:title>
  <dcterms:created xsi:type="dcterms:W3CDTF">2021-10-11T19:38:47Z</dcterms:created>
  <dcterms:modified xsi:type="dcterms:W3CDTF">2021-10-11T19:38:47Z</dcterms:modified>
</cp:coreProperties>
</file>