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Widow &amp;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of oil did not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Elijah asked the widow for food he asked her for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no _________ in Israel, so food did not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"widow" is a woman who's _____________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rain causes a 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Elijah traveled to the city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widow gathering?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us this day our daily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widow made _________ for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more meals did the widow have left, before she met Elijah?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Widow &amp; Elijah</dc:title>
  <dcterms:created xsi:type="dcterms:W3CDTF">2021-10-11T19:40:02Z</dcterms:created>
  <dcterms:modified xsi:type="dcterms:W3CDTF">2021-10-11T19:40:02Z</dcterms:modified>
</cp:coreProperties>
</file>