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Widow that helped 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prophet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Elijah ask the widow to fetch for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widow trust to provide for her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widow make the first bread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the woman's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Elijah tell the King would not happen until God commanded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widow's child a boy or girl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Elijah meet at the city gate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widow make the bread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God sending Elijah to tell King Ahab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Elijah ask the widow to make for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woman gathering when she met Elijah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Elijah take a message to from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Widow that helped Elijah</dc:title>
  <dcterms:created xsi:type="dcterms:W3CDTF">2021-10-12T20:35:02Z</dcterms:created>
  <dcterms:modified xsi:type="dcterms:W3CDTF">2021-10-12T20:35:02Z</dcterms:modified>
</cp:coreProperties>
</file>