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Wife of Bath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 that she quoted as the Apostle.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sign of promiscuity and lust.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her fifth husband.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Book of ___ Wives.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Wife of Bath's occupation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did the Wife consider herself the "authority on marriage?"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Wife of Bath's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Married her first three husbands for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her handicap?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age of her first marriage?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Wife of Bath</dc:title>
  <dcterms:created xsi:type="dcterms:W3CDTF">2021-10-11T19:38:54Z</dcterms:created>
  <dcterms:modified xsi:type="dcterms:W3CDTF">2021-10-11T19:38:54Z</dcterms:modified>
</cp:coreProperties>
</file>