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Wealthy    </w:t>
      </w:r>
      <w:r>
        <w:t xml:space="preserve">   Cloth    </w:t>
      </w:r>
      <w:r>
        <w:t xml:space="preserve">   Scarlet    </w:t>
      </w:r>
      <w:r>
        <w:t xml:space="preserve">   Buckler    </w:t>
      </w:r>
      <w:r>
        <w:t xml:space="preserve">   Wimpled    </w:t>
      </w:r>
      <w:r>
        <w:t xml:space="preserve">   Cologne    </w:t>
      </w:r>
      <w:r>
        <w:t xml:space="preserve">   Boulogne    </w:t>
      </w:r>
      <w:r>
        <w:t xml:space="preserve">   Rome    </w:t>
      </w:r>
      <w:r>
        <w:t xml:space="preserve">   Jerusalem    </w:t>
      </w:r>
      <w:r>
        <w:t xml:space="preserve">   Ground    </w:t>
      </w:r>
      <w:r>
        <w:t xml:space="preserve">   Ypres    </w:t>
      </w:r>
      <w:r>
        <w:t xml:space="preserve">   Bath    </w:t>
      </w:r>
      <w:r>
        <w:t xml:space="preserve">   Prowess    </w:t>
      </w:r>
      <w:r>
        <w:t xml:space="preserve">   Implore    </w:t>
      </w:r>
      <w:r>
        <w:t xml:space="preserve">   Midas    </w:t>
      </w:r>
      <w:r>
        <w:t xml:space="preserve">   Friar    </w:t>
      </w:r>
      <w:r>
        <w:t xml:space="preserve">   Chaucer    </w:t>
      </w:r>
      <w:r>
        <w:t xml:space="preserve">   Five Husbands    </w:t>
      </w:r>
      <w:r>
        <w:t xml:space="preserve">   Wife    </w:t>
      </w:r>
      <w:r>
        <w:t xml:space="preserve">   Queen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</dc:title>
  <dcterms:created xsi:type="dcterms:W3CDTF">2021-10-11T19:39:20Z</dcterms:created>
  <dcterms:modified xsi:type="dcterms:W3CDTF">2021-10-11T19:39:20Z</dcterms:modified>
</cp:coreProperties>
</file>