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Wife of Bath's Tale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heroism;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off someones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power or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begged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down as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criticize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relationship between a feudal superior and a vassal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Bath's Tale Crossword puzzle</dc:title>
  <dcterms:created xsi:type="dcterms:W3CDTF">2021-10-11T19:39:31Z</dcterms:created>
  <dcterms:modified xsi:type="dcterms:W3CDTF">2021-10-11T19:39:31Z</dcterms:modified>
</cp:coreProperties>
</file>