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Wife of Bath's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saint    </w:t>
      </w:r>
      <w:r>
        <w:t xml:space="preserve">   jealousy    </w:t>
      </w:r>
      <w:r>
        <w:t xml:space="preserve">   deaf    </w:t>
      </w:r>
      <w:r>
        <w:t xml:space="preserve">   spiteful    </w:t>
      </w:r>
      <w:r>
        <w:t xml:space="preserve">   women    </w:t>
      </w:r>
      <w:r>
        <w:t xml:space="preserve">   wicked wives    </w:t>
      </w:r>
      <w:r>
        <w:t xml:space="preserve">   6 husbands    </w:t>
      </w:r>
      <w:r>
        <w:t xml:space="preserve">   no peace    </w:t>
      </w:r>
      <w:r>
        <w:t xml:space="preserve">   purgatory    </w:t>
      </w:r>
      <w:r>
        <w:t xml:space="preserve">   sorrow    </w:t>
      </w:r>
      <w:r>
        <w:t xml:space="preserve">   Denmark    </w:t>
      </w:r>
      <w:r>
        <w:t xml:space="preserve">   torture    </w:t>
      </w:r>
      <w:r>
        <w:t xml:space="preserve">   rick    </w:t>
      </w:r>
      <w:r>
        <w:t xml:space="preserve">   old    </w:t>
      </w:r>
      <w:r>
        <w:t xml:space="preserve">   canterbury tales    </w:t>
      </w:r>
      <w:r>
        <w:t xml:space="preserve">   book    </w:t>
      </w:r>
      <w:r>
        <w:t xml:space="preserve">   beat    </w:t>
      </w:r>
      <w:r>
        <w:t xml:space="preserve">   abuse    </w:t>
      </w:r>
      <w:r>
        <w:t xml:space="preserve">   wife of bath    </w:t>
      </w:r>
      <w:r>
        <w:t xml:space="preserve">   affairs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Bath's Tale</dc:title>
  <dcterms:created xsi:type="dcterms:W3CDTF">2021-10-11T19:39:48Z</dcterms:created>
  <dcterms:modified xsi:type="dcterms:W3CDTF">2021-10-11T19:39:48Z</dcterms:modified>
</cp:coreProperties>
</file>