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Wife of Bath's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husbands did the wife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knight do to the young maiden to deserve his fate?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wife can be an old _______ and loyal.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knight had to ______ the wife if the answer is correct.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thought ___ was for purpose and pleasure.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knight searched for ____ year(s).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she meet her 5th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ruler was King ______ during this time period.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5th husband _______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had to stay faithful, but husbands had many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fairies were present (Written number)?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women desire most?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knight did not come back with the answer to the queens question he would be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this time period, women were considered ______ to their husbands.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wife can be ______ and not loyal.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Bath's</dc:title>
  <dcterms:created xsi:type="dcterms:W3CDTF">2021-10-11T19:39:34Z</dcterms:created>
  <dcterms:modified xsi:type="dcterms:W3CDTF">2021-10-11T19:39:34Z</dcterms:modified>
</cp:coreProperties>
</file>