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Wife’s Lament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mean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feels pain or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joy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 and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puts up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 or depressing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restriction from being somewhere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Wife’s Lament</dc:title>
  <dcterms:created xsi:type="dcterms:W3CDTF">2021-10-11T19:39:16Z</dcterms:created>
  <dcterms:modified xsi:type="dcterms:W3CDTF">2021-10-11T19:39:16Z</dcterms:modified>
</cp:coreProperties>
</file>