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Wilbur Brothers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Studies    </w:t>
      </w:r>
      <w:r>
        <w:t xml:space="preserve">   Social     </w:t>
      </w:r>
      <w:r>
        <w:t xml:space="preserve">   12 seconds    </w:t>
      </w:r>
      <w:r>
        <w:t xml:space="preserve">   120 feet    </w:t>
      </w:r>
      <w:r>
        <w:t xml:space="preserve">   Beach    </w:t>
      </w:r>
      <w:r>
        <w:t xml:space="preserve">   Brothers    </w:t>
      </w:r>
      <w:r>
        <w:t xml:space="preserve">   Built    </w:t>
      </w:r>
      <w:r>
        <w:t xml:space="preserve">   Carolina     </w:t>
      </w:r>
      <w:r>
        <w:t xml:space="preserve">   Challenged    </w:t>
      </w:r>
      <w:r>
        <w:t xml:space="preserve">   Engine    </w:t>
      </w:r>
      <w:r>
        <w:t xml:space="preserve">   Experimenting     </w:t>
      </w:r>
      <w:r>
        <w:t xml:space="preserve">   First    </w:t>
      </w:r>
      <w:r>
        <w:t xml:space="preserve">   Fishing    </w:t>
      </w:r>
      <w:r>
        <w:t xml:space="preserve">   Flight    </w:t>
      </w:r>
      <w:r>
        <w:t xml:space="preserve">   Flyer     </w:t>
      </w:r>
      <w:r>
        <w:t xml:space="preserve">   Hawk    </w:t>
      </w:r>
      <w:r>
        <w:t xml:space="preserve">   Invention    </w:t>
      </w:r>
      <w:r>
        <w:t xml:space="preserve">   Kitty    </w:t>
      </w:r>
      <w:r>
        <w:t xml:space="preserve">   Landing    </w:t>
      </w:r>
      <w:r>
        <w:t xml:space="preserve">   Lasted    </w:t>
      </w:r>
      <w:r>
        <w:t xml:space="preserve">   Lightweight    </w:t>
      </w:r>
      <w:r>
        <w:t xml:space="preserve">   Machine    </w:t>
      </w:r>
      <w:r>
        <w:t xml:space="preserve">   Man    </w:t>
      </w:r>
      <w:r>
        <w:t xml:space="preserve">   Motor    </w:t>
      </w:r>
      <w:r>
        <w:t xml:space="preserve">   North    </w:t>
      </w:r>
      <w:r>
        <w:t xml:space="preserve">   Only    </w:t>
      </w:r>
      <w:r>
        <w:t xml:space="preserve">   Orville    </w:t>
      </w:r>
      <w:r>
        <w:t xml:space="preserve">   Plane    </w:t>
      </w:r>
      <w:r>
        <w:t xml:space="preserve">   Repaired    </w:t>
      </w:r>
      <w:r>
        <w:t xml:space="preserve">   Traveled    </w:t>
      </w:r>
      <w:r>
        <w:t xml:space="preserve">   Village    </w:t>
      </w:r>
      <w:r>
        <w:t xml:space="preserve">   Wilbur    </w:t>
      </w:r>
      <w:r>
        <w:t xml:space="preserve">   Wind    </w:t>
      </w:r>
      <w:r>
        <w:t xml:space="preserve">   Won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Wilbur Brothers</dc:title>
  <dcterms:created xsi:type="dcterms:W3CDTF">2021-10-11T19:38:30Z</dcterms:created>
  <dcterms:modified xsi:type="dcterms:W3CDTF">2021-10-11T19:38:30Z</dcterms:modified>
</cp:coreProperties>
</file>