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Ant    </w:t>
      </w:r>
      <w:r>
        <w:t xml:space="preserve">   Badger    </w:t>
      </w:r>
      <w:r>
        <w:t xml:space="preserve">   Bee    </w:t>
      </w:r>
      <w:r>
        <w:t xml:space="preserve">   Buffalo    </w:t>
      </w:r>
      <w:r>
        <w:t xml:space="preserve">   Butterfly    </w:t>
      </w:r>
      <w:r>
        <w:t xml:space="preserve">   Cheetah    </w:t>
      </w:r>
      <w:r>
        <w:t xml:space="preserve">   Gorilla    </w:t>
      </w:r>
      <w:r>
        <w:t xml:space="preserve">   Lion    </w:t>
      </w:r>
      <w:r>
        <w:t xml:space="preserve">   Monkey    </w:t>
      </w:r>
      <w:r>
        <w:t xml:space="preserve">   Parrot    </w:t>
      </w:r>
      <w:r>
        <w:t xml:space="preserve">   Polar Bear    </w:t>
      </w:r>
      <w:r>
        <w:t xml:space="preserve">   Python    </w:t>
      </w:r>
      <w:r>
        <w:t xml:space="preserve">   Rattler    </w:t>
      </w:r>
      <w:r>
        <w:t xml:space="preserve">   Safari    </w:t>
      </w:r>
      <w:r>
        <w:t xml:space="preserve">   Scorpion    </w:t>
      </w:r>
      <w:r>
        <w:t xml:space="preserve">   Seal    </w:t>
      </w:r>
      <w:r>
        <w:t xml:space="preserve">   Sloth    </w:t>
      </w:r>
      <w:r>
        <w:t xml:space="preserve">   Tiger    </w:t>
      </w:r>
      <w:r>
        <w:t xml:space="preserve">   Whale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Wild</dc:title>
  <dcterms:created xsi:type="dcterms:W3CDTF">2021-10-11T19:40:07Z</dcterms:created>
  <dcterms:modified xsi:type="dcterms:W3CDTF">2021-10-11T19:40:07Z</dcterms:modified>
</cp:coreProperties>
</file>