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wolves    </w:t>
      </w:r>
      <w:r>
        <w:t xml:space="preserve">   survival pack    </w:t>
      </w:r>
      <w:r>
        <w:t xml:space="preserve">   tornado    </w:t>
      </w:r>
      <w:r>
        <w:t xml:space="preserve">   skunk    </w:t>
      </w:r>
      <w:r>
        <w:t xml:space="preserve">   moose    </w:t>
      </w:r>
      <w:r>
        <w:t xml:space="preserve">   bear    </w:t>
      </w:r>
      <w:r>
        <w:t xml:space="preserve">   porcupine    </w:t>
      </w:r>
      <w:r>
        <w:t xml:space="preserve">   fruits    </w:t>
      </w:r>
      <w:r>
        <w:t xml:space="preserve">   berries    </w:t>
      </w:r>
      <w:r>
        <w:t xml:space="preserve">   turtle eggs    </w:t>
      </w:r>
      <w:r>
        <w:t xml:space="preserve">   rabbits    </w:t>
      </w:r>
      <w:r>
        <w:t xml:space="preserve">   fire    </w:t>
      </w:r>
      <w:r>
        <w:t xml:space="preserve">   forest    </w:t>
      </w:r>
      <w:r>
        <w:t xml:space="preserve">   Cessna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</dc:title>
  <dcterms:created xsi:type="dcterms:W3CDTF">2021-10-11T19:38:45Z</dcterms:created>
  <dcterms:modified xsi:type="dcterms:W3CDTF">2021-10-11T19:38:45Z</dcterms:modified>
</cp:coreProperties>
</file>