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Wild Robot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robots that are trying to take the main character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Rozzum builds for the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sons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part built for Rozzum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geese do in the winter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destroyed a lodge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Rozzum's lodge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with Rozzum's adopted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 Robot Crossword</dc:title>
  <dcterms:created xsi:type="dcterms:W3CDTF">2021-10-12T20:35:35Z</dcterms:created>
  <dcterms:modified xsi:type="dcterms:W3CDTF">2021-10-12T20:35:35Z</dcterms:modified>
</cp:coreProperties>
</file>