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Wild Robot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propel in a high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exploit the natural surroundings to disguise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attack and bombard with or as if with missles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extend out or project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appear inviting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lift or elevate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flow over or cover 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 about or proceed hurriedly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value measured by what must be done to obtain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 boisterously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pull back or move away or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or walk stealthily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valuable collection or treasure found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reach a high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of numerous birds noted for their singing</w:t>
            </w:r>
          </w:p>
        </w:tc>
      </w:tr>
    </w:tbl>
    <w:p>
      <w:pPr>
        <w:pStyle w:val="WordBankMedium"/>
      </w:pPr>
      <w:r>
        <w:t xml:space="preserve">   trove    </w:t>
      </w:r>
      <w:r>
        <w:t xml:space="preserve">   crest    </w:t>
      </w:r>
      <w:r>
        <w:t xml:space="preserve">   pelt    </w:t>
      </w:r>
      <w:r>
        <w:t xml:space="preserve">   recede    </w:t>
      </w:r>
      <w:r>
        <w:t xml:space="preserve">   camouflage     </w:t>
      </w:r>
      <w:r>
        <w:t xml:space="preserve">   lark    </w:t>
      </w:r>
      <w:r>
        <w:t xml:space="preserve">   beckon     </w:t>
      </w:r>
      <w:r>
        <w:t xml:space="preserve">   slink     </w:t>
      </w:r>
      <w:r>
        <w:t xml:space="preserve">   lob    </w:t>
      </w:r>
      <w:r>
        <w:t xml:space="preserve">   jut    </w:t>
      </w:r>
      <w:r>
        <w:t xml:space="preserve">   heare    </w:t>
      </w:r>
      <w:r>
        <w:t xml:space="preserve">   romp    </w:t>
      </w:r>
      <w:r>
        <w:t xml:space="preserve">   engulf    </w:t>
      </w:r>
      <w:r>
        <w:t xml:space="preserve">   scuttle     </w:t>
      </w:r>
      <w:r>
        <w:t xml:space="preserve">   toll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Wild Robot Crossword Puzzle</dc:title>
  <dcterms:created xsi:type="dcterms:W3CDTF">2021-10-12T20:35:09Z</dcterms:created>
  <dcterms:modified xsi:type="dcterms:W3CDTF">2021-10-12T20:35:09Z</dcterms:modified>
</cp:coreProperties>
</file>