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Wild Robot by Peter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animals formed a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Roz's first encounter where she was 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Enemy Robots send by their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squirrel that become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build a lodge for Roz and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Flocks of Geese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Embattled Airship's engine floated above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Cargo Ship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surviving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Hatched Goose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Robot by Peter Brown</dc:title>
  <dcterms:created xsi:type="dcterms:W3CDTF">2021-10-11T19:38:52Z</dcterms:created>
  <dcterms:modified xsi:type="dcterms:W3CDTF">2021-10-11T19:38:52Z</dcterms:modified>
</cp:coreProperties>
</file>