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Wild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becomes close friends with Max but Carol doesn't like there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eight year old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does Max and Claire's Friends do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Max and The Wild Things build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Max dressed up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Wild Thing looks like a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chews on Judith and is afraid of the 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red hair and a horn on her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Max's mom's 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Max start that turns out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Wild thing has orange and yellow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Biggest Wild Thing and is built entirely of muscle?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Max's dad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Max get t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Carol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Starts this and it Doesn't End well. In these we use guns and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Max's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wild thing is like a bird and loses his 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 Things</dc:title>
  <dcterms:created xsi:type="dcterms:W3CDTF">2021-10-11T19:39:46Z</dcterms:created>
  <dcterms:modified xsi:type="dcterms:W3CDTF">2021-10-11T19:39:46Z</dcterms:modified>
</cp:coreProperties>
</file>