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Wilderness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Camp    </w:t>
      </w:r>
      <w:r>
        <w:t xml:space="preserve">   Complained    </w:t>
      </w:r>
      <w:r>
        <w:t xml:space="preserve">   Egyptians    </w:t>
      </w:r>
      <w:r>
        <w:t xml:space="preserve">   Elim    </w:t>
      </w:r>
      <w:r>
        <w:t xml:space="preserve">   Exodus    </w:t>
      </w:r>
      <w:r>
        <w:t xml:space="preserve">   Forty    </w:t>
      </w:r>
      <w:r>
        <w:t xml:space="preserve">   Hungry    </w:t>
      </w:r>
      <w:r>
        <w:t xml:space="preserve">   Israelites    </w:t>
      </w:r>
      <w:r>
        <w:t xml:space="preserve">   Manna    </w:t>
      </w:r>
      <w:r>
        <w:t xml:space="preserve">   Moses    </w:t>
      </w:r>
      <w:r>
        <w:t xml:space="preserve">   Quail    </w:t>
      </w:r>
      <w:r>
        <w:t xml:space="preserve">   Rock    </w:t>
      </w:r>
      <w:r>
        <w:t xml:space="preserve">   Sabbath    </w:t>
      </w:r>
      <w:r>
        <w:t xml:space="preserve">   Starve    </w:t>
      </w:r>
      <w:r>
        <w:t xml:space="preserve">   Water    </w:t>
      </w:r>
      <w:r>
        <w:t xml:space="preserve">   Wilderness    </w:t>
      </w:r>
      <w:r>
        <w:t xml:space="preserve">   Yahweh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Wilderness Test</dc:title>
  <dcterms:created xsi:type="dcterms:W3CDTF">2021-10-11T19:38:58Z</dcterms:created>
  <dcterms:modified xsi:type="dcterms:W3CDTF">2021-10-11T19:38:58Z</dcterms:modified>
</cp:coreProperties>
</file>