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Willoughbys by Lois Lowry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Commander Melanoff's bestselling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often does the commander read the telegrams concerning his wife and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trousers was commander Melanoff's son wearing when he found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the children describe as odious?Their new_____.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youngest willoughby?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 once referred to his siblings 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baby that the commander adopted?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he met the willoughbys commander Melanoff was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career does Timothy follow in his later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Commander Melanoff's son and wife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Willoughbys by Lois Lowry</dc:title>
  <dcterms:created xsi:type="dcterms:W3CDTF">2021-10-11T19:39:03Z</dcterms:created>
  <dcterms:modified xsi:type="dcterms:W3CDTF">2021-10-11T19:39:03Z</dcterms:modified>
</cp:coreProperties>
</file>