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Wind In The Willows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PICNIC    </w:t>
      </w:r>
      <w:r>
        <w:t xml:space="preserve">   LATE    </w:t>
      </w:r>
      <w:r>
        <w:t xml:space="preserve">   CAKE    </w:t>
      </w:r>
      <w:r>
        <w:t xml:space="preserve">   WOOD    </w:t>
      </w:r>
      <w:r>
        <w:t xml:space="preserve">   WILD    </w:t>
      </w:r>
      <w:r>
        <w:t xml:space="preserve">   WICKED    </w:t>
      </w:r>
      <w:r>
        <w:t xml:space="preserve">   CAR    </w:t>
      </w:r>
      <w:r>
        <w:t xml:space="preserve">   MOTOR    </w:t>
      </w:r>
      <w:r>
        <w:t xml:space="preserve">   BADGER    </w:t>
      </w:r>
      <w:r>
        <w:t xml:space="preserve">   ENCHANTRESS    </w:t>
      </w:r>
      <w:r>
        <w:t xml:space="preserve">   KNASHFANG    </w:t>
      </w:r>
      <w:r>
        <w:t xml:space="preserve">   KNAWBONE    </w:t>
      </w:r>
      <w:r>
        <w:t xml:space="preserve">   MOLE    </w:t>
      </w:r>
      <w:r>
        <w:t xml:space="preserve">   OTTER    </w:t>
      </w:r>
      <w:r>
        <w:t xml:space="preserve">   RATTY    </w:t>
      </w:r>
      <w:r>
        <w:t xml:space="preserve">   TOAD    </w:t>
      </w:r>
      <w:r>
        <w:t xml:space="preserve">   TOAD HALL    </w:t>
      </w:r>
      <w:r>
        <w:t xml:space="preserve">   WEASEL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Wind In The Willows</dc:title>
  <dcterms:created xsi:type="dcterms:W3CDTF">2021-10-12T20:58:10Z</dcterms:created>
  <dcterms:modified xsi:type="dcterms:W3CDTF">2021-10-12T20:58:10Z</dcterms:modified>
</cp:coreProperties>
</file>