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Wind and Waves Obey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beat into the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arose and rebuked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asked the ________ why they were so fearful.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boat began to fill with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became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 ________ Jesus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said, __________ be still.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asleep on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disciples took Jesus on a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wind __________ came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and Waves Obey Jesus</dc:title>
  <dcterms:created xsi:type="dcterms:W3CDTF">2021-10-11T19:38:49Z</dcterms:created>
  <dcterms:modified xsi:type="dcterms:W3CDTF">2021-10-11T19:38:49Z</dcterms:modified>
</cp:coreProperties>
</file>