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Wind in the Willows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Toads Adventures    </w:t>
      </w:r>
      <w:r>
        <w:t xml:space="preserve">   Badger    </w:t>
      </w:r>
      <w:r>
        <w:t xml:space="preserve">   Kenneth Grahame    </w:t>
      </w:r>
      <w:r>
        <w:t xml:space="preserve">   Mole    </w:t>
      </w:r>
      <w:r>
        <w:t xml:space="preserve">   Motor car    </w:t>
      </w:r>
      <w:r>
        <w:t xml:space="preserve">   Police    </w:t>
      </w:r>
      <w:r>
        <w:t xml:space="preserve">   Ratty    </w:t>
      </w:r>
      <w:r>
        <w:t xml:space="preserve">   River    </w:t>
      </w:r>
      <w:r>
        <w:t xml:space="preserve">   RiverBank    </w:t>
      </w:r>
      <w:r>
        <w:t xml:space="preserve">   Rowing Boat    </w:t>
      </w:r>
      <w:r>
        <w:t xml:space="preserve">   The Open Road    </w:t>
      </w:r>
      <w:r>
        <w:t xml:space="preserve">   Toad    </w:t>
      </w:r>
      <w:r>
        <w:t xml:space="preserve">   Toad Hall    </w:t>
      </w:r>
      <w:r>
        <w:t xml:space="preserve">   Weasels    </w:t>
      </w:r>
      <w:r>
        <w:t xml:space="preserve">   Wild Wood    </w:t>
      </w:r>
      <w:r>
        <w:t xml:space="preserve">   Wind in the Willows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Wind in the Willows</dc:title>
  <dcterms:created xsi:type="dcterms:W3CDTF">2021-10-12T20:58:43Z</dcterms:created>
  <dcterms:modified xsi:type="dcterms:W3CDTF">2021-10-12T20:58:43Z</dcterms:modified>
</cp:coreProperties>
</file>