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Wind in the Willows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people have a best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tree and a dog have this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______ when she found out she was getting a pony for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told a ______, you must not tell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Squished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opposite of “free of plans”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house rodent considered a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people ride on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colour of milk chocolate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mascot of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furry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liquid vital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 is a bit bigger than a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transportation used to carry LOTS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many of these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animal can dig deep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 in the Willows</dc:title>
  <dcterms:created xsi:type="dcterms:W3CDTF">2021-10-12T20:35:31Z</dcterms:created>
  <dcterms:modified xsi:type="dcterms:W3CDTF">2021-10-12T20:35:31Z</dcterms:modified>
</cp:coreProperties>
</file>