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Wind in the Willows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Animals    </w:t>
      </w:r>
      <w:r>
        <w:t xml:space="preserve">   Autumn    </w:t>
      </w:r>
      <w:r>
        <w:t xml:space="preserve">   Badger    </w:t>
      </w:r>
      <w:r>
        <w:t xml:space="preserve">   Boat    </w:t>
      </w:r>
      <w:r>
        <w:t xml:space="preserve">   Body Language    </w:t>
      </w:r>
      <w:r>
        <w:t xml:space="preserve">   Facial Expressions    </w:t>
      </w:r>
      <w:r>
        <w:t xml:space="preserve">   Freeze Frames    </w:t>
      </w:r>
      <w:r>
        <w:t xml:space="preserve">   Friendship    </w:t>
      </w:r>
      <w:r>
        <w:t xml:space="preserve">   Habit    </w:t>
      </w:r>
      <w:r>
        <w:t xml:space="preserve">   Mole    </w:t>
      </w:r>
      <w:r>
        <w:t xml:space="preserve">   Musical    </w:t>
      </w:r>
      <w:r>
        <w:t xml:space="preserve">   Performance    </w:t>
      </w:r>
      <w:r>
        <w:t xml:space="preserve">   Physical Theatre    </w:t>
      </w:r>
      <w:r>
        <w:t xml:space="preserve">   Rat    </w:t>
      </w:r>
      <w:r>
        <w:t xml:space="preserve">   River    </w:t>
      </w:r>
      <w:r>
        <w:t xml:space="preserve">   Spring    </w:t>
      </w:r>
      <w:r>
        <w:t xml:space="preserve">   Summer    </w:t>
      </w:r>
      <w:r>
        <w:t xml:space="preserve">   Toad    </w:t>
      </w:r>
      <w:r>
        <w:t xml:space="preserve">   Wild Wood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 in the Willows Wordsearch</dc:title>
  <dcterms:created xsi:type="dcterms:W3CDTF">2021-10-11T19:39:05Z</dcterms:created>
  <dcterms:modified xsi:type="dcterms:W3CDTF">2021-10-11T19:39:05Z</dcterms:modified>
</cp:coreProperties>
</file>