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Windrush Generation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Jamaican Bassy Music that's played through a sound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traditional instrument played at the Notting Hill carnival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term used to describe the movement of people from one country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Bbq dish made in an opened Steel drum, with a sweet and spicy flavour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stop and search policy in 1981 that trigged the Brixton riots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Striving for a fair society for white and black people in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black lady to serve in the House of Lords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British _______________changed as a result of the Windrush generation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Ship that sailed into Tilbury docks with West Indian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MP who made the rivers of blood speech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Windrush Generation </dc:title>
  <dcterms:created xsi:type="dcterms:W3CDTF">2021-11-11T03:38:08Z</dcterms:created>
  <dcterms:modified xsi:type="dcterms:W3CDTF">2021-11-11T03:38:08Z</dcterms:modified>
</cp:coreProperties>
</file>