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Winds / Homework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Surface ocean currents are primarily ___ by wind patterns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Tropical easterlies are located ____ degrees latitude in both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winds pass each other, and the direction they move, also affects what weather a _____ will see on any given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Prevailing Westerlies are located in the ____ Latitude in the northern and southern hemispheres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Scientists have previously found that surface temperatures around the globe have risen over the last 30 years in accord with ______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steady exchange of warm and cold air that occurs between the equator and the poles produces _____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way the air moves affects the ____, because winds move heat and cold temperatures as well as moisture from one place to another, transporting conditions from one geographical zone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air from the ____ rises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______ in the Earths atmosphere could be masking the overall effect of global warming in the North Atlantic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Trade Winds can push water along the top of the ____ and aid in the formation of surface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Earths rotation causes the ___ of the winds to bend slightly towards the right in the northern hemisphere and toward the left in the southern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____ makes storms swirl clockwise in the Southern Hemisphere and counterclockwise in the Northern Hemisphere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wind is strong that’s pretty good for ____ ____ because they will float.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example of a wind-driven circulation affecting an ocean current is the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Trade winds can push water along the top of the ocean ____ and aid in the formation of surface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Surface ocean currents are primarily _____ by wind patterns.</w:t>
            </w:r>
          </w:p>
        </w:tc>
      </w:tr>
    </w:tbl>
    <w:p>
      <w:pPr>
        <w:pStyle w:val="WordBankMedium"/>
      </w:pPr>
      <w:r>
        <w:t xml:space="preserve">   Equator    </w:t>
      </w:r>
      <w:r>
        <w:t xml:space="preserve">   0-30    </w:t>
      </w:r>
      <w:r>
        <w:t xml:space="preserve">   30 - 60    </w:t>
      </w:r>
      <w:r>
        <w:t xml:space="preserve">   Global Wind Belts    </w:t>
      </w:r>
      <w:r>
        <w:t xml:space="preserve">   Directions     </w:t>
      </w:r>
      <w:r>
        <w:t xml:space="preserve">   affected     </w:t>
      </w:r>
      <w:r>
        <w:t xml:space="preserve">   ocean    </w:t>
      </w:r>
      <w:r>
        <w:t xml:space="preserve">   Affected     </w:t>
      </w:r>
      <w:r>
        <w:t xml:space="preserve">   Ocean     </w:t>
      </w:r>
      <w:r>
        <w:t xml:space="preserve">   Gulf Stream     </w:t>
      </w:r>
      <w:r>
        <w:t xml:space="preserve">   Coriolis Effect     </w:t>
      </w:r>
      <w:r>
        <w:t xml:space="preserve">   Weather     </w:t>
      </w:r>
      <w:r>
        <w:t xml:space="preserve">   Region     </w:t>
      </w:r>
      <w:r>
        <w:t xml:space="preserve">   Natural Variability     </w:t>
      </w:r>
      <w:r>
        <w:t xml:space="preserve">   Global warming     </w:t>
      </w:r>
      <w:r>
        <w:t xml:space="preserve">   Sail boats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Winds / Homework </dc:title>
  <dcterms:created xsi:type="dcterms:W3CDTF">2021-10-12T20:34:20Z</dcterms:created>
  <dcterms:modified xsi:type="dcterms:W3CDTF">2021-10-12T20:34:20Z</dcterms:modified>
</cp:coreProperties>
</file>