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Winged Watchman Ch. 11-15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person helps commit a crime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slender, graceful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crestfallen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strengthened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discouraged, downcast 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apathy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take or seize with authority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confiscating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lacking feeling or emotion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fortified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large, cargo truck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garrison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provide soldiers with housing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accomplice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tipping while in 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quartered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where troops are stationed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spinster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hurt, cause severe injury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compunction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not planned in advance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careened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 feeling of regret, remorse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unpremeditated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woman who has never married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Winged Watchman Ch. 11-15</dc:title>
  <dcterms:created xsi:type="dcterms:W3CDTF">2021-10-12T20:39:20Z</dcterms:created>
  <dcterms:modified xsi:type="dcterms:W3CDTF">2021-10-12T20:39:20Z</dcterms:modified>
</cp:coreProperties>
</file>