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Winged Watchman Ch.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trembling from fear or nerves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brave, boldly courageous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scarcities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gesturing without speaking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insolently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foolish, silly talk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subjection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under another's 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requisitioned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thin, exhausted appearance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plucky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low humming noise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intermittently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full, healthy growth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obstinate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stubborn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haggard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satisfied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tremulously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 short supply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pantomime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taken by official demand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prattle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on and off, not continuous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mollified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disrespectfully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Winged Watchman Ch. 1-5</dc:title>
  <dcterms:created xsi:type="dcterms:W3CDTF">2021-10-12T20:39:13Z</dcterms:created>
  <dcterms:modified xsi:type="dcterms:W3CDTF">2021-10-12T20:39:13Z</dcterms:modified>
</cp:coreProperties>
</file>