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Winged Watchman Ch. 16-21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skillful with one's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insurrectionist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look of suspicion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extreme scarcity of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dexterous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defeated, downhearted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studious, intelligent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conspirator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gather or accumulate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escapade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wild adventure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irritate or annoy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person helps carry out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negligible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benefit or blessing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marooned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rebel against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barely noticeable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abandoned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overcome with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Winged Watchman Ch. 16-21 Vocabulary</dc:title>
  <dcterms:created xsi:type="dcterms:W3CDTF">2021-10-12T20:39:24Z</dcterms:created>
  <dcterms:modified xsi:type="dcterms:W3CDTF">2021-10-12T20:39:24Z</dcterms:modified>
</cp:coreProperties>
</file>