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Winged Watchman Ch. 6-10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yellowish-brown color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tawny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gargoyle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 ugly stone figure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casual, unconcerned 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resemblance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harrassed because of beliefs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beautiful girl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nonchalantly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meal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look alike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persecuted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threatening, harmful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line formed by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Winged Watchman Ch. 6-10</dc:title>
  <dcterms:created xsi:type="dcterms:W3CDTF">2021-10-12T20:39:14Z</dcterms:created>
  <dcterms:modified xsi:type="dcterms:W3CDTF">2021-10-12T20:39:14Z</dcterms:modified>
</cp:coreProperties>
</file>