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Wingfeather Saga</w:t>
      </w:r>
    </w:p>
    <w:p>
      <w:pPr>
        <w:pStyle w:val="Questions"/>
      </w:pPr>
      <w:r>
        <w:t xml:space="preserve">1. ALAMRY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GMNOMA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ARMATH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EENSB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NRNJEA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EELIL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KAMARL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PDOO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INA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NHTEFAGRWEI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BIIGY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UJR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DOVIAN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INEFOBR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RNTOH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NGTEGU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Wingfeather Saga</dc:title>
  <dcterms:created xsi:type="dcterms:W3CDTF">2021-10-12T20:41:16Z</dcterms:created>
  <dcterms:modified xsi:type="dcterms:W3CDTF">2021-10-12T20:41:16Z</dcterms:modified>
</cp:coreProperties>
</file>