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Winnipeg Jets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goal    </w:t>
      </w:r>
      <w:r>
        <w:t xml:space="preserve">   shooting    </w:t>
      </w:r>
      <w:r>
        <w:t xml:space="preserve">   skating    </w:t>
      </w:r>
      <w:r>
        <w:t xml:space="preserve">   helmet    </w:t>
      </w:r>
      <w:r>
        <w:t xml:space="preserve">   stick    </w:t>
      </w:r>
      <w:r>
        <w:t xml:space="preserve">   puck    </w:t>
      </w:r>
      <w:r>
        <w:t xml:space="preserve">   roster    </w:t>
      </w:r>
      <w:r>
        <w:t xml:space="preserve">   zone    </w:t>
      </w:r>
      <w:r>
        <w:t xml:space="preserve">   fan    </w:t>
      </w:r>
      <w:r>
        <w:t xml:space="preserve">   north    </w:t>
      </w:r>
      <w:r>
        <w:t xml:space="preserve">   true    </w:t>
      </w:r>
      <w:r>
        <w:t xml:space="preserve">   laine    </w:t>
      </w:r>
      <w:r>
        <w:t xml:space="preserve">   hightlight    </w:t>
      </w:r>
      <w:r>
        <w:t xml:space="preserve">   hellebuyck    </w:t>
      </w:r>
      <w:r>
        <w:t xml:space="preserve">   scheifele    </w:t>
      </w:r>
      <w:r>
        <w:t xml:space="preserve">   roslovic    </w:t>
      </w:r>
      <w:r>
        <w:t xml:space="preserve">   schedule    </w:t>
      </w:r>
      <w:r>
        <w:t xml:space="preserve">   statistics    </w:t>
      </w:r>
      <w:r>
        <w:t xml:space="preserve">   player    </w:t>
      </w:r>
      <w:r>
        <w:t xml:space="preserve">   team    </w:t>
      </w:r>
      <w:r>
        <w:t xml:space="preserve">   score    </w:t>
      </w:r>
      <w:r>
        <w:t xml:space="preserve">   hockey    </w:t>
      </w:r>
      <w:r>
        <w:t xml:space="preserve">   Wheeler    </w:t>
      </w:r>
      <w:r>
        <w:t xml:space="preserve">   Connor    </w:t>
      </w:r>
      <w:r>
        <w:t xml:space="preserve">   Byfuglien    </w:t>
      </w:r>
      <w:r>
        <w:t xml:space="preserve">   Jets    </w:t>
      </w:r>
      <w:r>
        <w:t xml:space="preserve">   Winnipeg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Winnipeg Jets</dc:title>
  <dcterms:created xsi:type="dcterms:W3CDTF">2021-10-12T20:58:53Z</dcterms:created>
  <dcterms:modified xsi:type="dcterms:W3CDTF">2021-10-12T20:58:53Z</dcterms:modified>
</cp:coreProperties>
</file>