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Winnowing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Exploration    </w:t>
      </w:r>
      <w:r>
        <w:t xml:space="preserve">   Conspiracy    </w:t>
      </w:r>
      <w:r>
        <w:t xml:space="preserve">   Rebellion    </w:t>
      </w:r>
      <w:r>
        <w:t xml:space="preserve">   Winfree    </w:t>
      </w:r>
      <w:r>
        <w:t xml:space="preserve">   Inevitable    </w:t>
      </w:r>
      <w:r>
        <w:t xml:space="preserve">   Barton    </w:t>
      </w:r>
      <w:r>
        <w:t xml:space="preserve">   Discovery    </w:t>
      </w:r>
      <w:r>
        <w:t xml:space="preserve">   Kesla    </w:t>
      </w:r>
      <w:r>
        <w:t xml:space="preserve">   Humankind    </w:t>
      </w:r>
      <w:r>
        <w:t xml:space="preserve">   Adolescence    </w:t>
      </w:r>
      <w:r>
        <w:t xml:space="preserve">   Procedure    </w:t>
      </w:r>
      <w:r>
        <w:t xml:space="preserve">   Doses    </w:t>
      </w:r>
      <w:r>
        <w:t xml:space="preserve">   Episodes    </w:t>
      </w:r>
      <w:r>
        <w:t xml:space="preserve">   Somnease    </w:t>
      </w:r>
      <w:r>
        <w:t xml:space="preserve">   Telepathy    </w:t>
      </w:r>
      <w:r>
        <w:t xml:space="preserve">   Composition    </w:t>
      </w:r>
      <w:r>
        <w:t xml:space="preserve">   Ability    </w:t>
      </w:r>
      <w:r>
        <w:t xml:space="preserve">   Medication    </w:t>
      </w:r>
      <w:r>
        <w:t xml:space="preserve">   Surgery    </w:t>
      </w:r>
      <w:r>
        <w:t xml:space="preserve">   Vaxine    </w:t>
      </w:r>
      <w:r>
        <w:t xml:space="preserve">   Impairment    </w:t>
      </w:r>
      <w:r>
        <w:t xml:space="preserve">   Winnowing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Winnowing</dc:title>
  <dcterms:created xsi:type="dcterms:W3CDTF">2021-10-12T20:58:13Z</dcterms:created>
  <dcterms:modified xsi:type="dcterms:W3CDTF">2021-10-12T20:58:13Z</dcterms:modified>
</cp:coreProperties>
</file>