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Winslow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Refusing to believe in the good in a person, group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Fixed on a course of action, impossible to change their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Cutting through the many facts and opinions to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Suave,  cultured and polite.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Wise, quick to see the truth or an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handwriting test was taken as ...............of guilt.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society where men have all the power, and women and children are powerless.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Sir Robert's surname.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 weighed down by problems or responsibilites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Speech or behaviour which is silly or light-hearted.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for Catherine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Swithers over a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someone judges a person or group of people harshly without much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has dreams of a better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Sir Robert came to the conclusion that, "The boy is clearly............."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Sir Robert accepts the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campaigner for big, sweeping change 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Violet and ..........also attended the court case each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Winslow Boy</dc:title>
  <dcterms:created xsi:type="dcterms:W3CDTF">2021-10-11T19:38:46Z</dcterms:created>
  <dcterms:modified xsi:type="dcterms:W3CDTF">2021-10-11T19:38:46Z</dcterms:modified>
</cp:coreProperties>
</file>