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Winter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was the Soviets uniforms?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Winter War fought?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the war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did the war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Finland refuse to give Russia?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 Joseph Stalin?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Simo Hayha use to conceal his breath?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country had the most casualties?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they war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did the war 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Winter War</dc:title>
  <dcterms:created xsi:type="dcterms:W3CDTF">2021-10-12T20:34:36Z</dcterms:created>
  <dcterms:modified xsi:type="dcterms:W3CDTF">2021-10-12T20:34:36Z</dcterms:modified>
</cp:coreProperties>
</file>