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Winter of 1886-87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supply of beef exceeded..................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Deere's invention of "The Sod Buster" was an example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biggest problems faced by ranchers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well as reducing the size of ranches, who else did Barbed Wire help?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Smaller ranches lowered labour.........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1880-85 was known as the........... Period for ranchers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meant that prices............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causes for the end of the "Open Range"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invention of these allowed flour to be produced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 to 15% of herds died in 1886-87 due to the.................weather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Smaller ranches meant the end for which ranching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inventions of these meant that water could now be pumped into the ranch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Winter of 1886-87</dc:title>
  <dcterms:created xsi:type="dcterms:W3CDTF">2021-10-12T20:34:31Z</dcterms:created>
  <dcterms:modified xsi:type="dcterms:W3CDTF">2021-10-12T20:34:31Z</dcterms:modified>
</cp:coreProperties>
</file>